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心脏磁共振成像袖珍图谱  中英文本</w:t>
      </w:r>
    </w:p>
    <w:p>
      <w:r>
        <w:rPr>
          <w:rFonts w:ascii="宋体" w:hAnsi="宋体" w:eastAsia="宋体"/>
          <w:sz w:val="24"/>
        </w:rPr>
        <w:t>（美）Pamela K. Woodard，（美）Jeffrey J. Brown，（美）Charles B. Higgins编著；柳茵，赵笑春译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心脏磁共振成像袖珍图谱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 K. Woodard，（美）Jeffrey J. Brown，（美）Charles B. Higgins编著；柳茵，赵笑春译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本书出售、求购地址：https://www.jiaokey.com/book/detail/11520725.html</w:t>
      </w:r>
    </w:p>
    <w:p>
      <w:r>
        <w:t>更多相关图书推荐：https://www.jiaokey.com</w:t>
      </w:r>
    </w:p>
    <w:p>
      <w:r>
        <w:t>（美）Pamela K. Woodard，（美）Jeffrey J. Brown，（美）Charles B. Higgins编著；柳茵，赵笑春译 其他作品：https://www.jiaokey.com/tag/（美）Pamela K. Woodard，（美）Jeffrey J. Brown，（美）Charles B. Higgins编著；柳茵，赵笑春译.html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关键词搜索：https://www.jiaokey.com/tag/心脏磁共振成像袖珍图谱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