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书名：糖尿病饮食控制新方法  碳水化合物计数法指南</w:t>
      </w:r>
    </w:p>
    <w:p>
      <w:r>
        <w:t>作者：谢良民，陈馨，葛懿云编著</w:t>
      </w:r>
    </w:p>
    <w:p>
      <w:r>
        <w:t>出版社：上海：同济大学出版社</w:t>
      </w:r>
    </w:p>
    <w:p>
      <w:r>
        <w:t>出版日期：2005.11</w:t>
      </w:r>
    </w:p>
    <w:p>
      <w:r>
        <w:t>总页数：178</w:t>
      </w:r>
    </w:p>
    <w:p>
      <w:r>
        <w:t>更多请访问教客网: www.jiaokey.com</w:t>
      </w:r>
    </w:p>
    <w:p>
      <w:r>
        <w:t>糖尿病饮食控制新方法  碳水化合物计数法指南 评论地址：https://www.jiaokey.com/book/detail/11520721.html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