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父母学做医生  少儿常见病症的识别与处理</w:t>
      </w:r>
    </w:p>
    <w:p>
      <w:r>
        <w:rPr>
          <w:rFonts w:ascii="宋体" w:hAnsi="宋体" w:eastAsia="宋体"/>
          <w:sz w:val="24"/>
        </w:rPr>
        <w:t>曹莲华，刘湘云，忻仁娥主编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父母学做医生  少儿常见病症的识别与处理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曹莲华，刘湘云，忻仁娥主编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本书出售、求购地址：https://www.jiaokey.com/book/detail/11520716.html</w:t>
      </w:r>
    </w:p>
    <w:p>
      <w:r>
        <w:t>更多相关图书推荐：https://www.jiaokey.com</w:t>
      </w:r>
    </w:p>
    <w:p>
      <w:r>
        <w:t>曹莲华，刘湘云，忻仁娥主编 其他作品：https://www.jiaokey.com/tag/曹莲华，刘湘云，忻仁娥主编.html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关键词搜索：https://www.jiaokey.com/tag/父母学做医生  少儿常见病症的识别与处理.html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