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书名：刘完素医学全书</w:t>
      </w:r>
    </w:p>
    <w:p>
      <w:r>
        <w:t>作者：胡国臣总主编；宋乃光主编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刘完素医学全书 评论地址：https://www.jiaokey.com/book/detail/11520708.html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