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书名：脂肪肝、肝炎与肝硬化患者自助手册</w:t>
      </w:r>
    </w:p>
    <w:p>
      <w:r>
        <w:t>作者：饶忠华主编；徐锡祖，徐洁编著</w:t>
      </w:r>
    </w:p>
    <w:p>
      <w:r>
        <w:t>出版社：上海:上海科技教育出版社,2006.01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脂肪肝、肝炎与肝硬化患者自助手册 评论地址：https://www.jiaokey.com/book/detail/11520687.html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