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无敌初中英语生活会话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无敌初中英语生活会话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本书出售、求购地址：https://www.jiaokey.com/book/detail/11520678.html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关键词搜索：https://www.jiaokey.com/tag/无敌初中英语生活会话.html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