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化学竞赛  高一年级  第2版</w:t>
      </w:r>
    </w:p>
    <w:p>
      <w:r>
        <w:rPr>
          <w:rFonts w:ascii="宋体" w:hAnsi="宋体" w:eastAsia="宋体"/>
          <w:sz w:val="24"/>
        </w:rPr>
        <w:t>王祖浩总主编；叶佩玉，施华编著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化学竞赛  高一年级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王祖浩总主编；叶佩玉，施华编著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本书出售、求购地址：https://www.jiaokey.com/book/detail/11520659.html</w:t>
      </w:r>
    </w:p>
    <w:p>
      <w:r>
        <w:t>更多相关图书推荐：https://www.jiaokey.com</w:t>
      </w:r>
    </w:p>
    <w:p>
      <w:r>
        <w:t>王祖浩总主编；叶佩玉，施华编著 其他作品：https://www.jiaokey.com/tag/王祖浩总主编；叶佩玉，施华编著.html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关键词搜索：https://www.jiaokey.com/tag/化学竞赛  高一年级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