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生命因你灿如繁花  中英对照版</w:t>
      </w:r>
    </w:p>
    <w:p>
      <w:r>
        <w:rPr>
          <w:rFonts w:ascii="宋体" w:hAnsi="宋体" w:eastAsia="宋体"/>
          <w:sz w:val="24"/>
        </w:rPr>
        <w:t>金莉主编；何静，刘轶，张建中编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生命因你灿如繁花  中英对照版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金莉主编；何静，刘轶，张建中编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本书出售、求购地址：https://www.jiaokey.com/book/detail/11520637.html</w:t>
      </w:r>
    </w:p>
    <w:p>
      <w:r>
        <w:t>更多相关图书推荐：https://www.jiaokey.com</w:t>
      </w:r>
    </w:p>
    <w:p>
      <w:r>
        <w:t>金莉主编；何静，刘轶，张建中编 其他作品：https://www.jiaokey.com/tag/金莉主编；何静，刘轶，张建中编.html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关键词搜索：https://www.jiaokey.com/tag/生命因你灿如繁花  中英对照版.html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