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与鲨共泳  顶级人脉专家教你赢得销售、谈判、管理优势</w:t>
      </w:r>
    </w:p>
    <w:p>
      <w:r>
        <w:rPr>
          <w:rFonts w:ascii="宋体" w:hAnsi="宋体" w:eastAsia="宋体"/>
          <w:sz w:val="24"/>
        </w:rPr>
        <w:t>（美）哈维·麦凯著；乔江涛译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与鲨共泳  顶级人脉专家教你赢得销售、谈判、管理优势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（美）哈维·麦凯著；乔江涛译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本书出售、求购地址：https://www.jiaokey.com/book/detail/11520612.html</w:t>
      </w:r>
    </w:p>
    <w:p>
      <w:r>
        <w:t>更多相关图书推荐：https://www.jiaokey.com</w:t>
      </w:r>
    </w:p>
    <w:p>
      <w:r>
        <w:t>（美）哈维·麦凯著；乔江涛译 其他作品：https://www.jiaokey.com/tag/（美）哈维·麦凯著；乔江涛译.html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关键词搜索：https://www.jiaokey.com/tag/与鲨共泳  顶级人脉专家教你赢得销售、谈判、管理优势.html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