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写给企业家的经济学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写给企业家的经济学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关键词搜索：https://www.jiaokey.com/tag/写给企业家的经济学.html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