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工作中无小事  世界500百强企业推崇的优秀员工工作态度</w:t>
      </w:r>
    </w:p>
    <w:p>
      <w:r>
        <w:rPr>
          <w:rFonts w:ascii="宋体" w:hAnsi="宋体" w:eastAsia="宋体"/>
          <w:sz w:val="24"/>
        </w:rPr>
        <w:t>陈满麒著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工作中无小事  世界500百强企业推崇的优秀员工工作态度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本书出售、求购地址：https://www.jiaokey.com/book/detail/11520578.html</w:t>
      </w:r>
    </w:p>
    <w:p>
      <w:r>
        <w:t>更多相关图书推荐：https://www.jiaokey.com</w:t>
      </w:r>
    </w:p>
    <w:p>
      <w:r>
        <w:t>陈满麒著 其他作品：https://www.jiaokey.com/tag/陈满麒著.html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关键词搜索：https://www.jiaokey.com/tag/工作中无小事  世界500百强企业推崇的优秀员工工作态度.html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