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深度访谈 如何结交陌生人 how to make friends with strangers</w:t>
      </w:r>
    </w:p>
    <w:p>
      <w:r>
        <w:rPr>
          <w:rFonts w:ascii="宋体" w:hAnsi="宋体" w:eastAsia="宋体"/>
          <w:sz w:val="24"/>
        </w:rPr>
        <w:t>袁岳，范文，陈晓丽等著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深度访谈 如何结交陌生人 how to make friends with strangers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袁岳，范文，陈晓丽等著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本书出售、求购地址：https://www.jiaokey.com/book/detail/11520570.html</w:t>
      </w:r>
    </w:p>
    <w:p>
      <w:r>
        <w:t>更多相关图书推荐：https://www.jiaokey.com</w:t>
      </w:r>
    </w:p>
    <w:p>
      <w:r>
        <w:t>袁岳，范文，陈晓丽等著 其他作品：https://www.jiaokey.com/tag/袁岳，范文，陈晓丽等著.html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关键词搜索：https://www.jiaokey.com/tag/深度访谈 如何结交陌生人 how to make friends with strangers.html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