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魅力演说 如何获取公众支持 how to win public support</w:t>
      </w:r>
    </w:p>
    <w:p>
      <w:r>
        <w:rPr>
          <w:rFonts w:ascii="宋体" w:hAnsi="宋体" w:eastAsia="宋体"/>
          <w:sz w:val="24"/>
        </w:rPr>
        <w:t>袁岳著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魅力演说 如何获取公众支持 how to win public support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本书出售、求购地址：https://www.jiaokey.com/book/detail/11520556.html</w:t>
      </w:r>
    </w:p>
    <w:p>
      <w:r>
        <w:t>更多相关图书推荐：https://www.jiaokey.com</w:t>
      </w:r>
    </w:p>
    <w:p>
      <w:r>
        <w:t>袁岳著 其他作品：https://www.jiaokey.com/tag/袁岳著.html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关键词搜索：https://www.jiaokey.com/tag/魅力演说 如何获取公众支持 how to win public support.html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