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浮华的盛宴  好莱坞电影产业揭秘</w:t>
      </w:r>
    </w:p>
    <w:p>
      <w:r>
        <w:rPr>
          <w:rFonts w:ascii="宋体" w:hAnsi="宋体" w:eastAsia="宋体"/>
          <w:sz w:val="24"/>
        </w:rPr>
        <w:t>（美）珍妮特·瓦斯科著；毕香玲，迟志娟译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浮华的盛宴  好莱坞电影产业揭秘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（美）珍妮特·瓦斯科著；毕香玲，迟志娟译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本书出售、求购地址：https://www.jiaokey.com/book/detail/11520543.html</w:t>
      </w:r>
    </w:p>
    <w:p>
      <w:r>
        <w:t>更多相关图书推荐：https://www.jiaokey.com</w:t>
      </w:r>
    </w:p>
    <w:p>
      <w:r>
        <w:t>（美）珍妮特·瓦斯科著；毕香玲，迟志娟译 其他作品：https://www.jiaokey.com/tag/（美）珍妮特·瓦斯科著；毕香玲，迟志娟译.html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关键词搜索：https://www.jiaokey.com/tag/浮华的盛宴  好莱坞电影产业揭秘.html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