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书名：直销激励与实战操典</w:t>
      </w:r>
    </w:p>
    <w:p>
      <w:r>
        <w:t>作者：黄日京编著</w:t>
      </w:r>
    </w:p>
    <w:p>
      <w:r>
        <w:t>出版社：广州：广东经济出版社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直销激励与实战操典 评论地址：https://www.jiaokey.com/book/detail/11520534.html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