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书名：刀锋营销  中国地产代理隐形冠军之谜</w:t>
      </w:r>
    </w:p>
    <w:p>
      <w:r>
        <w:t>作者：喻颖正编著；泰盈决策资源房地产研究中心编著</w:t>
      </w:r>
    </w:p>
    <w:p>
      <w:r>
        <w:t>出版社：广州：广东经济出版社</w:t>
      </w:r>
    </w:p>
    <w:p>
      <w:r>
        <w:t>出版日期：2005.11</w:t>
      </w:r>
    </w:p>
    <w:p>
      <w:r>
        <w:t>总页数：349</w:t>
      </w:r>
    </w:p>
    <w:p>
      <w:r>
        <w:t>更多请访问教客网: www.jiaokey.com</w:t>
      </w:r>
    </w:p>
    <w:p>
      <w:r>
        <w:t>刀锋营销  中国地产代理隐形冠军之谜 评论地址：https://www.jiaokey.com/book/detail/11520526.html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