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  心灵轻松书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  心灵轻松书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本书出售、求购地址：https://www.jiaokey.com/book/detail/11520525.html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关键词搜索：https://www.jiaokey.com/tag/放下  心灵轻松书.html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