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书名：上帝掷骰子  欧美角色扮演游戏史</w:t>
      </w:r>
    </w:p>
    <w:p>
      <w:r>
        <w:t>作者:陈灼著</w:t>
      </w:r>
    </w:p>
    <w:p>
      <w:r>
        <w:t>出版社:上海：文汇出版社</w:t>
      </w:r>
    </w:p>
    <w:p>
      <w:r>
        <w:t>出版日期：2006.01</w:t>
      </w:r>
    </w:p>
    <w:p>
      <w:r>
        <w:t>总页数：272</w:t>
      </w:r>
    </w:p>
    <w:p>
      <w:r>
        <w:t>更多请访问教客网:www.jiaokey.com</w:t>
      </w:r>
    </w:p>
    <w:p>
      <w:r>
        <w:t>上帝掷骰子  欧美角色扮演游戏史评论地址：https://www.jiaokey.com/book/detail/11520518.html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