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罪证现场  惊天劫案惊人疑团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罪证现场  惊天劫案惊人疑团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本书出售、求购地址：https://www.jiaokey.com/book/detail/11520509.html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关键词搜索：https://www.jiaokey.com/tag/罪证现场  惊天劫案惊人疑团.html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