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罪证现场  寻找最后目击证人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罪证现场  寻找最后目击证人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关键词搜索：https://www.jiaokey.com/tag/罪证现场  寻找最后目击证人.html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