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罪证现场  骨灰作证失踪之谜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罪证现场  骨灰作证失踪之谜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关键词搜索：https://www.jiaokey.com/tag/罪证现场  骨灰作证失踪之谜.html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