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培养我的激励能力</w:t>
      </w:r>
    </w:p>
    <w:p>
      <w:r>
        <w:rPr>
          <w:rFonts w:ascii="宋体" w:hAnsi="宋体" w:eastAsia="宋体"/>
          <w:sz w:val="24"/>
        </w:rPr>
        <w:t>（美）Tim Ang，姜旭平主编；莫热，宋丽萍编著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培养我的激励能力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Ang，姜旭平主编；莫热，宋丽萍编著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本书出售、求购地址：https://www.jiaokey.com/book/detail/11520505.html</w:t>
      </w:r>
    </w:p>
    <w:p>
      <w:r>
        <w:t>更多相关图书推荐：https://www.jiaokey.com</w:t>
      </w:r>
    </w:p>
    <w:p>
      <w:r>
        <w:t>（美）Tim Ang，姜旭平主编；莫热，宋丽萍编著 其他作品：https://www.jiaokey.com/tag/（美）Tim Ang，姜旭平主编；莫热，宋丽萍编著.html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关键词搜索：https://www.jiaokey.com/tag/培养我的激励能力.html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