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全国会计专业技术资格统一考试中级经济法复习全书：附各章考点精粹、真题解析、同步强化练习题和全真模拟试卷及解答  最新修订版</w:t>
      </w:r>
    </w:p>
    <w:p>
      <w:r>
        <w:rPr>
          <w:rFonts w:ascii="宋体" w:hAnsi="宋体" w:eastAsia="宋体"/>
          <w:sz w:val="24"/>
        </w:rPr>
        <w:t>陈解生主编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全国会计专业技术资格统一考试中级经济法复习全书：附各章考点精粹、真题解析、同步强化练习题和全真模拟试卷及解答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陈解生主编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本书出售、求购地址：https://www.jiaokey.com/book/detail/11520484.html</w:t>
      </w:r>
    </w:p>
    <w:p>
      <w:r>
        <w:t>更多相关图书推荐：https://www.jiaokey.com</w:t>
      </w:r>
    </w:p>
    <w:p>
      <w:r>
        <w:t>陈解生主编 其他作品：https://www.jiaokey.com/tag/陈解生主编.html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关键词搜索：https://www.jiaokey.com/tag/全国会计专业技术资格统一考试中级经济法复习全书：附各章考点精粹、真题解析、同步强化练习题和全真模拟试卷及解答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