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帮你的客户成功  提升客户价值的6个方面</w:t>
      </w:r>
    </w:p>
    <w:p>
      <w:r>
        <w:rPr>
          <w:rFonts w:ascii="宋体" w:hAnsi="宋体" w:eastAsia="宋体"/>
          <w:sz w:val="24"/>
        </w:rPr>
        <w:t>博瑞森主编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帮你的客户成功  提升客户价值的6个方面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博瑞森主编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本书出售、求购地址：https://www.jiaokey.com/book/detail/11520479.html</w:t>
      </w:r>
    </w:p>
    <w:p>
      <w:r>
        <w:t>更多相关图书推荐：https://www.jiaokey.com</w:t>
      </w:r>
    </w:p>
    <w:p>
      <w:r>
        <w:t>博瑞森主编 其他作品：https://www.jiaokey.com/tag/博瑞森主编.html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关键词搜索：https://www.jiaokey.com/tag/帮你的客户成功  提升客户价值的6个方面.html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