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销售技能案例训练手册</w:t>
      </w:r>
    </w:p>
    <w:p>
      <w:r>
        <w:rPr>
          <w:rFonts w:ascii="宋体" w:hAnsi="宋体" w:eastAsia="宋体"/>
          <w:sz w:val="24"/>
        </w:rPr>
        <w:t>郑方华主编；李修建，谢春英，杨泰编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销售技能案例训练手册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郑方华主编；李修建，谢春英，杨泰编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本书出售、求购地址：https://www.jiaokey.com/book/detail/11520477.html</w:t>
      </w:r>
    </w:p>
    <w:p>
      <w:r>
        <w:t>更多相关图书推荐：https://www.jiaokey.com</w:t>
      </w:r>
    </w:p>
    <w:p>
      <w:r>
        <w:t>郑方华主编；李修建，谢春英，杨泰编 其他作品：https://www.jiaokey.com/tag/郑方华主编；李修建，谢春英，杨泰编.html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关键词搜索：https://www.jiaokey.com/tag/销售技能案例训练手册.html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