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项目经理成长手册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本书出售、求购地址：https://www.jiaokey.com/book/detail/11520435.html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关键词搜索：https://www.jiaokey.com/tag/项目经理成长手册.html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