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书名：小宝宝常见疾病居家护理</w:t>
      </w:r>
    </w:p>
    <w:p>
      <w:r>
        <w:t>作者：欧阳鹏程主编</w:t>
      </w:r>
    </w:p>
    <w:p>
      <w:r>
        <w:t>出版社：上海:第二军医大学出版社,2006.02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小宝宝常见疾病居家护理 评论地址：https://www.jiaokey.com/book/detail/11520428.html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