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书名：快炒高手</w:t>
      </w:r>
    </w:p>
    <w:p>
      <w:r>
        <w:t>作者：夏启泉，薛党辰，司前编著；杨跃祥摄影</w:t>
      </w:r>
    </w:p>
    <w:p>
      <w:r>
        <w:t>出版社：北京:中国纺织出版社,2006.01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快炒高手 评论地址：https://www.jiaokey.com/book/detail/11520416.html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