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书名：中国中古史研究十论</w:t>
      </w:r>
    </w:p>
    <w:p>
      <w:r>
        <w:t>作者：荣新江著</w:t>
      </w:r>
    </w:p>
    <w:p>
      <w:r>
        <w:t>出版社：上海：复旦大学出版社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中国中古史研究十论 评论地址：https://www.jiaokey.com/book/detail/11520403.html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