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读经：启蒙还是蒙昧？  来自民间的声音</w:t>
      </w:r>
    </w:p>
    <w:p>
      <w:r>
        <w:rPr>
          <w:rFonts w:ascii="宋体" w:hAnsi="宋体" w:eastAsia="宋体"/>
          <w:sz w:val="24"/>
        </w:rPr>
        <w:t>胡晓明编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读经：启蒙还是蒙昧？  来自民间的声音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本书出售、求购地址：https://www.jiaokey.com/book/detail/11520388.html</w:t>
      </w:r>
    </w:p>
    <w:p>
      <w:r>
        <w:t>更多相关图书推荐：https://www.jiaokey.com</w:t>
      </w:r>
    </w:p>
    <w:p>
      <w:r>
        <w:t>胡晓明编 其他作品：https://www.jiaokey.com/tag/胡晓明编.html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关键词搜索：https://www.jiaokey.com/tag/读经：启蒙还是蒙昧？  来自民间的声音.html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