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  一个财富巨擘的人生信条</w:t>
      </w:r>
    </w:p>
    <w:p>
      <w:r>
        <w:rPr>
          <w:rFonts w:ascii="宋体" w:hAnsi="宋体" w:eastAsia="宋体"/>
          <w:sz w:val="24"/>
        </w:rPr>
        <w:t>杜衡，陈翠编译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  一个财富巨擘的人生信条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杜衡，陈翠编译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本书出售、求购地址：https://www.jiaokey.com/book/detail/11520385.html</w:t>
      </w:r>
    </w:p>
    <w:p>
      <w:r>
        <w:t>更多相关图书推荐：https://www.jiaokey.com</w:t>
      </w:r>
    </w:p>
    <w:p>
      <w:r>
        <w:t>杜衡，陈翠编译 其他作品：https://www.jiaokey.com/tag/杜衡，陈翠编译.html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关键词搜索：https://www.jiaokey.com/tag/洛克菲勒  一个财富巨擘的人生信条.html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