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书名：管理决策行为 偏好构建与判断选择过程 preferences， judgements and choices</w:t>
      </w:r>
    </w:p>
    <w:p>
      <w:r>
        <w:t>作者：项保华，李绪红著</w:t>
      </w:r>
    </w:p>
    <w:p>
      <w:r>
        <w:t>出版社：上海：复旦大学出版社</w:t>
      </w:r>
    </w:p>
    <w:p>
      <w:r>
        <w:t>出版日期：2005.12</w:t>
      </w:r>
    </w:p>
    <w:p>
      <w:r>
        <w:t>总页数：243</w:t>
      </w:r>
    </w:p>
    <w:p>
      <w:r>
        <w:t>更多请访问教客网: www.jiaokey.com</w:t>
      </w:r>
    </w:p>
    <w:p>
      <w:r>
        <w:t>管理决策行为 偏好构建与判断选择过程 preferences， judgements and choices 评论地址：https://www.jiaokey.com/book/detail/11520384.html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