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营销就这么简单：10分钟提升销售业绩的方法</w:t>
      </w:r>
    </w:p>
    <w:p>
      <w:r>
        <w:rPr>
          <w:rFonts w:ascii="宋体" w:hAnsi="宋体" w:eastAsia="宋体"/>
          <w:sz w:val="24"/>
        </w:rPr>
        <w:t>（美）汤姆·费尔滕斯坦著；郝文杰译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营销就这么简单：10分钟提升销售业绩的方法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（美）汤姆·费尔滕斯坦著；郝文杰译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本书出售、求购地址：https://www.jiaokey.com/book/detail/11520380.html</w:t>
      </w:r>
    </w:p>
    <w:p>
      <w:r>
        <w:t>更多相关图书推荐：https://www.jiaokey.com</w:t>
      </w:r>
    </w:p>
    <w:p>
      <w:r>
        <w:t>（美）汤姆·费尔滕斯坦著；郝文杰译 其他作品：https://www.jiaokey.com/tag/（美）汤姆·费尔滕斯坦著；郝文杰译.html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关键词搜索：https://www.jiaokey.com/tag/营销就这么简单：10分钟提升销售业绩的方法.html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