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书名：9S管理简单讲</w:t>
      </w:r>
    </w:p>
    <w:p>
      <w:r>
        <w:t>作者：田均平，石保庆主编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9S管理简单讲 评论地址：https://www.jiaokey.com/book/detail/11520368.html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