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亲切的金子</w:t>
      </w:r>
    </w:p>
    <w:p>
      <w:r>
        <w:rPr>
          <w:rFonts w:ascii="宋体" w:hAnsi="宋体" w:eastAsia="宋体"/>
          <w:sz w:val="24"/>
        </w:rPr>
        <w:t>（韩）郑舒京，（韩）朴赞旭原著；（韩）黄世渊改编；姜镕哲译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（韩）郑舒京，（韩）朴赞旭原著；（韩）黄世渊改编；姜镕哲译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本书出售、求购地址：https://www.jiaokey.com/book/detail/11520367.html</w:t>
      </w:r>
    </w:p>
    <w:p>
      <w:r>
        <w:t>更多相关图书推荐：https://www.jiaokey.com</w:t>
      </w:r>
    </w:p>
    <w:p>
      <w:r>
        <w:t>（韩）郑舒京，（韩）朴赞旭原著；（韩）黄世渊改编；姜镕哲译 其他作品：https://www.jiaokey.com/tag/（韩）郑舒京，（韩）朴赞旭原著；（韩）黄世渊改编；姜镕哲译.html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关键词搜索：https://www.jiaokey.com/tag/亲切的金子.html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