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书名：网弈象棋  开局棋形  初级篇</w:t>
      </w:r>
    </w:p>
    <w:p>
      <w:r>
        <w:t>作者：许波，邹立武主编</w:t>
      </w:r>
    </w:p>
    <w:p>
      <w:r>
        <w:t>出版社：北京:北京体育大学出版社,2006.01</w:t>
      </w:r>
    </w:p>
    <w:p>
      <w:r>
        <w:t>出版日期：</w:t>
      </w:r>
    </w:p>
    <w:p>
      <w:r>
        <w:t>总页数：296</w:t>
      </w:r>
    </w:p>
    <w:p>
      <w:r>
        <w:t>更多请访问教客网: www.jiaokey.com</w:t>
      </w:r>
    </w:p>
    <w:p>
      <w:r>
        <w:t>网弈象棋  开局棋形  初级篇 评论地址：https://www.jiaokey.com/book/detail/11520357.html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