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原本名译世界经典寓言全集  希腊卷  罗马·意大利卷  俄罗斯卷</w:t>
      </w:r>
    </w:p>
    <w:p>
      <w:r>
        <w:rPr>
          <w:rFonts w:ascii="宋体" w:hAnsi="宋体" w:eastAsia="宋体"/>
          <w:sz w:val="24"/>
        </w:rPr>
        <w:t>吴广孝，李海主编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原本名译世界经典寓言全集  希腊卷  罗马·意大利卷  俄罗斯卷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吴广孝，李海主编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本书出售、求购地址：https://www.jiaokey.com/book/detail/11520331.html</w:t>
      </w:r>
    </w:p>
    <w:p>
      <w:r>
        <w:t>更多相关图书推荐：https://www.jiaokey.com</w:t>
      </w:r>
    </w:p>
    <w:p>
      <w:r>
        <w:t>吴广孝，李海主编 其他作品：https://www.jiaokey.com/tag/吴广孝，李海主编.html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关键词搜索：https://www.jiaokey.com/tag/原本名译世界经典寓言全集  希腊卷  罗马·意大利卷  俄罗斯卷.html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