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他说  她说  七个城市七种颜色的爱情</w:t>
      </w:r>
    </w:p>
    <w:p>
      <w:r>
        <w:rPr>
          <w:rFonts w:ascii="宋体" w:hAnsi="宋体" w:eastAsia="宋体"/>
          <w:sz w:val="24"/>
        </w:rPr>
        <w:t>（韩）李美娜著；游芯歆译（韩国MBC电台）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他说  她说  七个城市七种颜色的爱情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（韩）李美娜著；游芯歆译（韩国MBC电台）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本书出售、求购地址：https://www.jiaokey.com/book/detail/11520327.html</w:t>
      </w:r>
    </w:p>
    <w:p>
      <w:r>
        <w:t>更多相关图书推荐：https://www.jiaokey.com</w:t>
      </w:r>
    </w:p>
    <w:p>
      <w:r>
        <w:t>（韩）李美娜著；游芯歆译（韩国MBC电台） 其他作品：https://www.jiaokey.com/tag/（韩）李美娜著；游芯歆译（韩国MBC电台）.html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关键词搜索：https://www.jiaokey.com/tag/他说  她说  七个城市七种颜色的爱情.html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