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小姐不见了</w:t>
      </w:r>
    </w:p>
    <w:p>
      <w:r>
        <w:rPr>
          <w:rFonts w:ascii="宋体" w:hAnsi="宋体" w:eastAsia="宋体"/>
          <w:sz w:val="24"/>
        </w:rPr>
        <w:t>（英）埃塞尔·莉娜·怀特（White E. L.）著；陈品含译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小姐不见了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（英）埃塞尔·莉娜·怀特（White E. L.）著；陈品含译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本书出售、求购地址：https://www.jiaokey.com/book/detail/11520326.html</w:t>
      </w:r>
    </w:p>
    <w:p>
      <w:r>
        <w:t>更多相关图书推荐：https://www.jiaokey.com</w:t>
      </w:r>
    </w:p>
    <w:p>
      <w:r>
        <w:t>（英）埃塞尔·莉娜·怀特（White E. L.）著；陈品含译 其他作品：https://www.jiaokey.com/tag/（英）埃塞尔·莉娜·怀特（White E. L.）著；陈品含译.html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关键词搜索：https://www.jiaokey.com/tag/小姐不见了.html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