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书名：上海夜太high</w:t>
      </w:r>
    </w:p>
    <w:p>
      <w:r>
        <w:t>作者：李颖英文字；李叶飞，伍远近摄影</w:t>
      </w:r>
    </w:p>
    <w:p>
      <w:r>
        <w:t>出版社：北京：中国旅游出版社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上海夜太high 评论地址：https://www.jiaokey.com/book/detail/11520325.html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