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书名：人文教育  与孩子一起思考人文的精神</w:t>
      </w:r>
    </w:p>
    <w:p>
      <w:r>
        <w:t>作者：美林，郭晓丽主编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总页数：331</w:t>
      </w:r>
    </w:p>
    <w:p>
      <w:r>
        <w:t>更多请访问教客网: www.jiaokey.com</w:t>
      </w:r>
    </w:p>
    <w:p>
      <w:r>
        <w:t>人文教育  与孩子一起思考人文的精神 评论地址：https://www.jiaokey.com/book/detail/11520320.html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