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写给女人  怎样成为世界上最有魅力的妻子</w:t>
      </w:r>
    </w:p>
    <w:p>
      <w:r>
        <w:rPr>
          <w:rFonts w:ascii="宋体" w:hAnsi="宋体" w:eastAsia="宋体"/>
          <w:sz w:val="24"/>
        </w:rPr>
        <w:t>（美）戴尔·卡内基（Dale Carnegieh），（美）陶乐丝·卡内基著；沈秋园，刘超译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写给女人  怎样成为世界上最有魅力的妻子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（美）戴尔·卡内基（Dale Carnegieh），（美）陶乐丝·卡内基著；沈秋园，刘超译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本书出售、求购地址：https://www.jiaokey.com/book/detail/11520311.html</w:t>
      </w:r>
    </w:p>
    <w:p>
      <w:r>
        <w:t>更多相关图书推荐：https://www.jiaokey.com</w:t>
      </w:r>
    </w:p>
    <w:p>
      <w:r>
        <w:t>（美）戴尔·卡内基（Dale Carnegieh），（美）陶乐丝·卡内基著；沈秋园，刘超译 其他作品：https://www.jiaokey.com/tag/（美）戴尔·卡内基（Dale Carnegieh），（美）陶乐丝·卡内基著；沈秋园，刘超译.html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关键词搜索：https://www.jiaokey.com/tag/写给女人  怎样成为世界上最有魅力的妻子.html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