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鲁迅评传</w:t>
      </w:r>
    </w:p>
    <w:p>
      <w:r>
        <w:rPr>
          <w:rFonts w:ascii="宋体" w:hAnsi="宋体" w:eastAsia="宋体"/>
          <w:sz w:val="24"/>
        </w:rPr>
        <w:t>曹聚仁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0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曹聚仁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9787309048285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鲁迅（1881～1936）-评传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本书作者通过对鲁迅心路历程、文艺观、思想政治观的述评，剖析他的作品，使我们看到了一个鲜活的鲁迅。</w:t>
      </w:r>
    </w:p>
    <w:p/>
    <w:p>
      <w:r>
        <w:t>本书出售、求购地址：https://www.jiaokey.com/book/detail/11520290.html</w:t>
      </w:r>
    </w:p>
    <w:p>
      <w:r>
        <w:t>更多人物传记：按学科分图书推荐：https://www.jiaokey.com</w:t>
      </w:r>
    </w:p>
    <w:p>
      <w:r>
        <w:t>曹聚仁 其他作品：https://www.jiaokey.com/tag/曹聚仁.html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关键词搜索：https://www.jiaokey.com/tag/鲁迅（1881～1936）-评传.html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