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书名：空床  一个女医生的私密独白</w:t>
      </w:r>
    </w:p>
    <w:p>
      <w:r>
        <w:t>作者：雨前著</w:t>
      </w:r>
    </w:p>
    <w:p>
      <w:r>
        <w:t>出版社：北京:光明日报出版社,2006.01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空床  一个女医生的私密独白 评论地址：https://www.jiaokey.com/book/detail/11520289.html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