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书名：智慧与美丽-赵小兰</w:t>
      </w:r>
    </w:p>
    <w:p>
      <w:r>
        <w:t>作者：华文第著</w:t>
      </w:r>
    </w:p>
    <w:p>
      <w:r>
        <w:t>出版社：上海：上海远东出版社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智慧与美丽-赵小兰 评论地址：https://www.jiaokey.com/book/detail/11520287.html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