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成龙100%：完全写真集</w:t>
      </w:r>
    </w:p>
    <w:p>
      <w:r>
        <w:rPr>
          <w:rFonts w:ascii="宋体" w:hAnsi="宋体" w:eastAsia="宋体"/>
          <w:sz w:val="24"/>
        </w:rPr>
        <w:t>理查德·库柏（Richard Cooper），麦克·利德（Mike Leeder）编著；邵科励译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成龙100%：完全写真集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理查德·库柏（Richard Cooper），麦克·利德（Mike Leeder）编著；邵科励译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本书出售、求购地址：https://www.jiaokey.com/book/detail/11520281.html</w:t>
      </w:r>
    </w:p>
    <w:p>
      <w:r>
        <w:t>更多相关图书推荐：https://www.jiaokey.com</w:t>
      </w:r>
    </w:p>
    <w:p>
      <w:r>
        <w:t>理查德·库柏（Richard Cooper），麦克·利德（Mike Leeder）编著；邵科励译 其他作品：https://www.jiaokey.com/tag/理查德·库柏（Richard Cooper），麦克·利德（Mike Leeder）编著；邵科励译.html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关键词搜索：https://www.jiaokey.com/tag/成龙100%：完全写真集.html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