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比较文学之道  艾田伯文论选集</w:t>
      </w:r>
    </w:p>
    <w:p>
      <w:r>
        <w:rPr>
          <w:rFonts w:ascii="宋体" w:hAnsi="宋体" w:eastAsia="宋体"/>
          <w:sz w:val="24"/>
        </w:rPr>
        <w:t>（法）艾田伯（Ren e Etiemble）著；胡玉龙译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比较文学之道  艾田伯文论选集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（法）艾田伯（Ren e Etiemble）著；胡玉龙译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本书出售、求购地址：https://www.jiaokey.com/book/detail/11520277.html</w:t>
      </w:r>
    </w:p>
    <w:p>
      <w:r>
        <w:t>更多相关图书推荐：https://www.jiaokey.com</w:t>
      </w:r>
    </w:p>
    <w:p>
      <w:r>
        <w:t>（法）艾田伯（Ren e Etiemble）著；胡玉龙译 其他作品：https://www.jiaokey.com/tag/（法）艾田伯（Ren e Etiemble）著；胡玉龙译.html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关键词搜索：https://www.jiaokey.com/tag/比较文学之道  艾田伯文论选集.html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