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书名：每个父母都是教育家</w:t>
      </w:r>
    </w:p>
    <w:p>
      <w:r>
        <w:t>作者：廖小鸿著</w:t>
      </w:r>
    </w:p>
    <w:p>
      <w:r>
        <w:t>出版社：北京：中国妇女出版社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每个父母都是教育家 评论地址：https://www.jiaokey.com/book/detail/11520276.html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