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  企业员工最有效的执行之道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  企业员工最有效的执行之道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本书出售、求购地址：https://www.jiaokey.com/book/detail/11520275.html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关键词搜索：https://www.jiaokey.com/tag/承诺  企业员工最有效的执行之道.html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