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书名：“解冻”的赫鲁晓夫</w:t>
      </w:r>
    </w:p>
    <w:p>
      <w:r>
        <w:t>作者：（俄）亚历山大·佩日科夫著；刘明等译</w:t>
      </w:r>
    </w:p>
    <w:p>
      <w:r>
        <w:t>出版社：北京:新华出版社,2006.01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“解冻”的赫鲁晓夫 评论地址：https://www.jiaokey.com/book/detail/11520251.html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